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 Word Scramble</w:t>
      </w:r>
    </w:p>
    <w:p>
      <w:pPr>
        <w:pStyle w:val="Questions"/>
      </w:pPr>
      <w:r>
        <w:t xml:space="preserve">1. TIERG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TLFEOBIA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NAADAC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DAIIN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HFIS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LDIASN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EBZAR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YNAHE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ONRGATANU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Word Scramble</dc:title>
  <dcterms:created xsi:type="dcterms:W3CDTF">2021-10-11T11:10:39Z</dcterms:created>
  <dcterms:modified xsi:type="dcterms:W3CDTF">2021-10-11T11:10:39Z</dcterms:modified>
</cp:coreProperties>
</file>