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Pi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Bengal tiger    </w:t>
      </w:r>
      <w:r>
        <w:t xml:space="preserve">   Chest    </w:t>
      </w:r>
      <w:r>
        <w:t xml:space="preserve">   Flies    </w:t>
      </w:r>
      <w:r>
        <w:t xml:space="preserve">   Hyena    </w:t>
      </w:r>
      <w:r>
        <w:t xml:space="preserve">   Lifeboat    </w:t>
      </w:r>
      <w:r>
        <w:t xml:space="preserve">   Orange    </w:t>
      </w:r>
      <w:r>
        <w:t xml:space="preserve">   Orangutan    </w:t>
      </w:r>
      <w:r>
        <w:t xml:space="preserve">   Plan seven    </w:t>
      </w:r>
      <w:r>
        <w:t xml:space="preserve">   Prusten    </w:t>
      </w:r>
      <w:r>
        <w:t xml:space="preserve">   Raft    </w:t>
      </w:r>
      <w:r>
        <w:t xml:space="preserve">   Rat    </w:t>
      </w:r>
      <w:r>
        <w:t xml:space="preserve">   Tarpaulin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 Word Search</dc:title>
  <dcterms:created xsi:type="dcterms:W3CDTF">2021-10-11T11:10:25Z</dcterms:created>
  <dcterms:modified xsi:type="dcterms:W3CDTF">2021-10-11T11:10:25Z</dcterms:modified>
</cp:coreProperties>
</file>