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of Pi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Suffering    </w:t>
      </w:r>
      <w:r>
        <w:t xml:space="preserve">   Prayers    </w:t>
      </w:r>
      <w:r>
        <w:t xml:space="preserve">   Invasion    </w:t>
      </w:r>
      <w:r>
        <w:t xml:space="preserve">   raft    </w:t>
      </w:r>
      <w:r>
        <w:t xml:space="preserve">   lifeboat    </w:t>
      </w:r>
      <w:r>
        <w:t xml:space="preserve">   orange juice    </w:t>
      </w:r>
      <w:r>
        <w:t xml:space="preserve">   trust    </w:t>
      </w:r>
      <w:r>
        <w:t xml:space="preserve">   hope    </w:t>
      </w:r>
      <w:r>
        <w:t xml:space="preserve">   survival    </w:t>
      </w:r>
      <w:r>
        <w:t xml:space="preserve">   Religion    </w:t>
      </w:r>
      <w:r>
        <w:t xml:space="preserve">   Tsitsum    </w:t>
      </w:r>
      <w:r>
        <w:t xml:space="preserve">   Pi Patel    </w:t>
      </w:r>
      <w:r>
        <w:t xml:space="preserve">   Richard Parker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of Pi Word Search</dc:title>
  <dcterms:created xsi:type="dcterms:W3CDTF">2021-10-11T11:09:55Z</dcterms:created>
  <dcterms:modified xsi:type="dcterms:W3CDTF">2021-10-11T11:09:55Z</dcterms:modified>
</cp:coreProperties>
</file>