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metaphors    </w:t>
      </w:r>
      <w:r>
        <w:t xml:space="preserve">   Director    </w:t>
      </w:r>
      <w:r>
        <w:t xml:space="preserve">   Ang Lee    </w:t>
      </w:r>
      <w:r>
        <w:t xml:space="preserve">   rescue    </w:t>
      </w:r>
      <w:r>
        <w:t xml:space="preserve">   Hindu    </w:t>
      </w:r>
      <w:r>
        <w:t xml:space="preserve">   Christian    </w:t>
      </w:r>
      <w:r>
        <w:t xml:space="preserve">   Muslim    </w:t>
      </w:r>
      <w:r>
        <w:t xml:space="preserve">   story telling    </w:t>
      </w:r>
      <w:r>
        <w:t xml:space="preserve">   narrative    </w:t>
      </w:r>
      <w:r>
        <w:t xml:space="preserve">   camera shots    </w:t>
      </w:r>
      <w:r>
        <w:t xml:space="preserve">   special effects    </w:t>
      </w:r>
      <w:r>
        <w:t xml:space="preserve">   redemption    </w:t>
      </w:r>
      <w:r>
        <w:t xml:space="preserve">   themes    </w:t>
      </w:r>
      <w:r>
        <w:t xml:space="preserve">   ocean    </w:t>
      </w:r>
      <w:r>
        <w:t xml:space="preserve">   Indian zoo    </w:t>
      </w:r>
      <w:r>
        <w:t xml:space="preserve">   Bengal tiger    </w:t>
      </w:r>
      <w:r>
        <w:t xml:space="preserve">   fresh water    </w:t>
      </w:r>
      <w:r>
        <w:t xml:space="preserve">   meer cats    </w:t>
      </w:r>
      <w:r>
        <w:t xml:space="preserve">   island    </w:t>
      </w:r>
      <w:r>
        <w:t xml:space="preserve">   storm    </w:t>
      </w:r>
      <w:r>
        <w:t xml:space="preserve">   The Hyena    </w:t>
      </w:r>
      <w:r>
        <w:t xml:space="preserve">   The Zebra    </w:t>
      </w:r>
      <w:r>
        <w:t xml:space="preserve">   The Orangutan    </w:t>
      </w:r>
      <w:r>
        <w:t xml:space="preserve">   The Cook    </w:t>
      </w:r>
      <w:r>
        <w:t xml:space="preserve">   drowned    </w:t>
      </w:r>
      <w:r>
        <w:t xml:space="preserve">   stranded    </w:t>
      </w:r>
      <w:r>
        <w:t xml:space="preserve">   lifeboart    </w:t>
      </w:r>
      <w:r>
        <w:t xml:space="preserve">   Pi    </w:t>
      </w:r>
      <w:r>
        <w:t xml:space="preserve">   Richard Parker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2021-10-11T11:09:53Z</dcterms:created>
  <dcterms:modified xsi:type="dcterms:W3CDTF">2021-10-11T11:09:53Z</dcterms:modified>
</cp:coreProperties>
</file>