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Walter Mitty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Cheryl Melhoff    </w:t>
      </w:r>
      <w:r>
        <w:t xml:space="preserve">   Don Proctor    </w:t>
      </w:r>
      <w:r>
        <w:t xml:space="preserve">   Edna Mitty    </w:t>
      </w:r>
      <w:r>
        <w:t xml:space="preserve">   Gary Mannheim    </w:t>
      </w:r>
      <w:r>
        <w:t xml:space="preserve">   Odessa Mitty    </w:t>
      </w:r>
      <w:r>
        <w:t xml:space="preserve">   Sean O'Connell    </w:t>
      </w:r>
      <w:r>
        <w:t xml:space="preserve">   Ted Hendricks    </w:t>
      </w:r>
      <w:r>
        <w:t xml:space="preserve">   Tim Naughton    </w:t>
      </w:r>
      <w:r>
        <w:t xml:space="preserve">   Todd Maher    </w:t>
      </w:r>
      <w:r>
        <w:t xml:space="preserve">   Walter Mitty    </w:t>
      </w:r>
      <w:r>
        <w:t xml:space="preserve">   Walter's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Walter Mitty</dc:title>
  <dcterms:created xsi:type="dcterms:W3CDTF">2021-10-11T11:10:11Z</dcterms:created>
  <dcterms:modified xsi:type="dcterms:W3CDTF">2021-10-11T11:10:11Z</dcterms:modified>
</cp:coreProperties>
</file>