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of a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pediatrician    </w:t>
      </w:r>
      <w:r>
        <w:t xml:space="preserve">   bottle nipples    </w:t>
      </w:r>
      <w:r>
        <w:t xml:space="preserve">   hats    </w:t>
      </w:r>
      <w:r>
        <w:t xml:space="preserve">   lullaby    </w:t>
      </w:r>
      <w:r>
        <w:t xml:space="preserve">   infant toothbrush    </w:t>
      </w:r>
      <w:r>
        <w:t xml:space="preserve">   comb    </w:t>
      </w:r>
      <w:r>
        <w:t xml:space="preserve">   brush    </w:t>
      </w:r>
      <w:r>
        <w:t xml:space="preserve">   scissors    </w:t>
      </w:r>
      <w:r>
        <w:t xml:space="preserve">   cradle    </w:t>
      </w:r>
      <w:r>
        <w:t xml:space="preserve">   baby powder    </w:t>
      </w:r>
      <w:r>
        <w:t xml:space="preserve">   wipes    </w:t>
      </w:r>
      <w:r>
        <w:t xml:space="preserve">   diaper pail    </w:t>
      </w:r>
      <w:r>
        <w:t xml:space="preserve">   bottle bags    </w:t>
      </w:r>
      <w:r>
        <w:t xml:space="preserve">   sleepers    </w:t>
      </w:r>
      <w:r>
        <w:t xml:space="preserve">   monitor    </w:t>
      </w:r>
      <w:r>
        <w:t xml:space="preserve">   moby wrap    </w:t>
      </w:r>
      <w:r>
        <w:t xml:space="preserve">   mobile    </w:t>
      </w:r>
      <w:r>
        <w:t xml:space="preserve">   swaddler    </w:t>
      </w:r>
      <w:r>
        <w:t xml:space="preserve">   humidifier    </w:t>
      </w:r>
      <w:r>
        <w:t xml:space="preserve">   banana cereal    </w:t>
      </w:r>
      <w:r>
        <w:t xml:space="preserve">   play pen    </w:t>
      </w:r>
      <w:r>
        <w:t xml:space="preserve">   high chair    </w:t>
      </w:r>
      <w:r>
        <w:t xml:space="preserve">   diapers    </w:t>
      </w:r>
      <w:r>
        <w:t xml:space="preserve">   diaper bag    </w:t>
      </w:r>
      <w:r>
        <w:t xml:space="preserve">   toys    </w:t>
      </w:r>
      <w:r>
        <w:t xml:space="preserve">   onesies    </w:t>
      </w:r>
      <w:r>
        <w:t xml:space="preserve">   burprag    </w:t>
      </w:r>
      <w:r>
        <w:t xml:space="preserve">   bassinet    </w:t>
      </w:r>
      <w:r>
        <w:t xml:space="preserve">   carseat    </w:t>
      </w:r>
      <w:r>
        <w:t xml:space="preserve">   carrier    </w:t>
      </w:r>
      <w:r>
        <w:t xml:space="preserve">   breast pump    </w:t>
      </w:r>
      <w:r>
        <w:t xml:space="preserve">   changing table    </w:t>
      </w:r>
      <w:r>
        <w:t xml:space="preserve">   pears    </w:t>
      </w:r>
      <w:r>
        <w:t xml:space="preserve">   peaches    </w:t>
      </w:r>
      <w:r>
        <w:t xml:space="preserve">   blanket    </w:t>
      </w:r>
      <w:r>
        <w:t xml:space="preserve">   pacifier    </w:t>
      </w:r>
      <w:r>
        <w:t xml:space="preserve">   nuk    </w:t>
      </w:r>
      <w:r>
        <w:t xml:space="preserve">   bottle brush    </w:t>
      </w:r>
      <w:r>
        <w:t xml:space="preserve">   bottles    </w:t>
      </w:r>
      <w:r>
        <w:t xml:space="preserve">   bunting    </w:t>
      </w:r>
      <w:r>
        <w:t xml:space="preserve">   thermometer    </w:t>
      </w:r>
      <w:r>
        <w:t xml:space="preserve">   baby oil    </w:t>
      </w:r>
      <w:r>
        <w:t xml:space="preserve">   baby magic    </w:t>
      </w:r>
      <w:r>
        <w:t xml:space="preserve">   lotion    </w:t>
      </w:r>
      <w:r>
        <w:t xml:space="preserve">   stroller    </w:t>
      </w:r>
      <w:r>
        <w:t xml:space="preserve">   bath towel    </w:t>
      </w:r>
      <w:r>
        <w:t xml:space="preserve">   teething ring    </w:t>
      </w:r>
      <w:r>
        <w:t xml:space="preserve">   peas    </w:t>
      </w:r>
      <w:r>
        <w:t xml:space="preserve">   carrots    </w:t>
      </w:r>
      <w:r>
        <w:t xml:space="preserve">   rice cereal    </w:t>
      </w:r>
      <w:r>
        <w:t xml:space="preserve">   formula    </w:t>
      </w:r>
      <w:r>
        <w:t xml:space="preserve">   milk    </w:t>
      </w:r>
      <w:r>
        <w:t xml:space="preserve">   rattle    </w:t>
      </w:r>
      <w:r>
        <w:t xml:space="preserve">   bath toy    </w:t>
      </w:r>
      <w:r>
        <w:t xml:space="preserve">   bath tub    </w:t>
      </w:r>
      <w:r>
        <w:t xml:space="preserve">   pillow    </w:t>
      </w:r>
      <w:r>
        <w:t xml:space="preserve">   bumper pad    </w:t>
      </w:r>
      <w:r>
        <w:t xml:space="preserve">   crib sheets    </w:t>
      </w:r>
      <w:r>
        <w:t xml:space="preserve">   crib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a Baby</dc:title>
  <dcterms:created xsi:type="dcterms:W3CDTF">2021-10-11T11:09:45Z</dcterms:created>
  <dcterms:modified xsi:type="dcterms:W3CDTF">2021-10-11T11:09:45Z</dcterms:modified>
</cp:coreProperties>
</file>