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of a Flower</w:t>
      </w:r>
    </w:p>
    <w:p>
      <w:pPr>
        <w:pStyle w:val="Questions"/>
      </w:pPr>
      <w:r>
        <w:t xml:space="preserve">1. WLOREF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NRTMAIGEE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ORWG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ALSEEV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PLNAT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RTOSO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ESED AEHD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DESES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ISLO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SETM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FSEUOWRNL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ERWTA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ROES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IFLFADOD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DPOWRSON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TLPUI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a Flower</dc:title>
  <dcterms:created xsi:type="dcterms:W3CDTF">2021-10-11T11:10:15Z</dcterms:created>
  <dcterms:modified xsi:type="dcterms:W3CDTF">2021-10-11T11:10:15Z</dcterms:modified>
</cp:coreProperties>
</file>