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Life of a Student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Binders    </w:t>
      </w:r>
      <w:r>
        <w:t xml:space="preserve">   Books    </w:t>
      </w:r>
      <w:r>
        <w:t xml:space="preserve">   Cafeteria    </w:t>
      </w:r>
      <w:r>
        <w:t xml:space="preserve">   Chalk    </w:t>
      </w:r>
      <w:r>
        <w:t xml:space="preserve">   Chalkboard    </w:t>
      </w:r>
      <w:r>
        <w:t xml:space="preserve">   Crayons    </w:t>
      </w:r>
      <w:r>
        <w:t xml:space="preserve">   Desk    </w:t>
      </w:r>
      <w:r>
        <w:t xml:space="preserve">   Folder    </w:t>
      </w:r>
      <w:r>
        <w:t xml:space="preserve">   Grades    </w:t>
      </w:r>
      <w:r>
        <w:t xml:space="preserve">   Library    </w:t>
      </w:r>
      <w:r>
        <w:t xml:space="preserve">   Lunch    </w:t>
      </w:r>
      <w:r>
        <w:t xml:space="preserve">   Nurse    </w:t>
      </w:r>
      <w:r>
        <w:t xml:space="preserve">   Pencil    </w:t>
      </w:r>
      <w:r>
        <w:t xml:space="preserve">   Pens    </w:t>
      </w:r>
      <w:r>
        <w:t xml:space="preserve">   Principal    </w:t>
      </w:r>
      <w:r>
        <w:t xml:space="preserve">   Recess    </w:t>
      </w:r>
      <w:r>
        <w:t xml:space="preserve">   Study    </w:t>
      </w:r>
      <w:r>
        <w:t xml:space="preserve">   Syllabus    </w:t>
      </w:r>
      <w:r>
        <w:t xml:space="preserve">   Teacher    </w:t>
      </w:r>
      <w:r>
        <w:t xml:space="preserve">   Whiteboard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a Student</dc:title>
  <dcterms:created xsi:type="dcterms:W3CDTF">2021-10-11T11:10:01Z</dcterms:created>
  <dcterms:modified xsi:type="dcterms:W3CDTF">2021-10-11T11:10:01Z</dcterms:modified>
</cp:coreProperties>
</file>