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dance (&gt;u&lt;)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art    </w:t>
      </w:r>
      <w:r>
        <w:t xml:space="preserve">   choreography    </w:t>
      </w:r>
      <w:r>
        <w:t xml:space="preserve">   culture    </w:t>
      </w:r>
      <w:r>
        <w:t xml:space="preserve">   dance    </w:t>
      </w:r>
      <w:r>
        <w:t xml:space="preserve">   group    </w:t>
      </w:r>
      <w:r>
        <w:t xml:space="preserve">   music    </w:t>
      </w:r>
      <w:r>
        <w:t xml:space="preserve">   performance    </w:t>
      </w:r>
      <w:r>
        <w:t xml:space="preserve">   professional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dance (&gt;u&lt;)</dc:title>
  <dcterms:created xsi:type="dcterms:W3CDTF">2021-10-11T11:10:08Z</dcterms:created>
  <dcterms:modified xsi:type="dcterms:W3CDTF">2021-10-11T11:10:08Z</dcterms:modified>
</cp:coreProperties>
</file>