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body of a ship or other vessel, including the bottom, sides, and deck but not the masts, superstructure, rigging, engines, and other fittings.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 (someone) greatly; astonish.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(someone) agitated or confused.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or state of intense excitement and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deny the truth of (a statement), especially by asserting the opposite.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fluid) slowly trickle or seep out of something; flow in a very gradual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venomous snake with large hinged fangs, typically having a broad head and stout body, with dark patterns on a lighter background.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(someone) unable to think or react properly; stupefy; bewilder.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or tendency to float in water or air or some other fluid. 2.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scope, extent, or bounds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and unrelenting, especially in the assertion of authority and exercise of discipline.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deep, wide ditch surrounding a castle, fort, or town, typically filled with water and intended as a defense against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indentation or incision on an edge or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bird) move (its wings) up and down when flying or preparing to fly.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sickness with an inclination to vomit.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irritatingly strong and unpleasant taste or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reluctance to work or make an effort; laziness.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someone believes to be real but that exists only in their imagination.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carried on a ship, aircraft, or motor vehicle.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especially of an animal) in a wild state, especially after escape from captivity or domestication.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2021-10-11T11:09:04Z</dcterms:created>
  <dcterms:modified xsi:type="dcterms:W3CDTF">2021-10-11T11:09:04Z</dcterms:modified>
</cp:coreProperties>
</file>