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of 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deep wide ditch filled with water around a fortified place(Castle)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order from a law of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officially make something holy by special religious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lustrous rainbow-like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bandage or a piece of cloth tied around an injured arm or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defeat and gain of control of something by the use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Giving a lot of attention to minor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take out the internal organs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Flesh of dead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Vocalizations or sound made by the Cat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Equivalent in value, significance and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easily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feel, see, hear, taste 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understand a meaning of something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the sound made by a particular voice or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teach someone in a way that improves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Decay of flesh that occurs in a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Salty water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waste away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cause someone to stop thinking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pi</dc:title>
  <dcterms:created xsi:type="dcterms:W3CDTF">2021-10-11T11:09:51Z</dcterms:created>
  <dcterms:modified xsi:type="dcterms:W3CDTF">2021-10-11T11:09:51Z</dcterms:modified>
</cp:coreProperties>
</file>