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the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Ribble    </w:t>
      </w:r>
      <w:r>
        <w:t xml:space="preserve">   Breathmint    </w:t>
      </w:r>
      <w:r>
        <w:t xml:space="preserve">   Party    </w:t>
      </w:r>
      <w:r>
        <w:t xml:space="preserve">   Freaky    </w:t>
      </w:r>
      <w:r>
        <w:t xml:space="preserve">   Wedding    </w:t>
      </w:r>
      <w:r>
        <w:t xml:space="preserve">   Revenge    </w:t>
      </w:r>
      <w:r>
        <w:t xml:space="preserve">   Booger    </w:t>
      </w:r>
      <w:r>
        <w:t xml:space="preserve">   Diaperbrains    </w:t>
      </w:r>
      <w:r>
        <w:t xml:space="preserve">   Cartoon    </w:t>
      </w:r>
      <w:r>
        <w:t xml:space="preserve">   Woman    </w:t>
      </w:r>
      <w:r>
        <w:t xml:space="preserve">   Epic    </w:t>
      </w:r>
      <w:r>
        <w:t xml:space="preserve">   Wedgie    </w:t>
      </w:r>
      <w:r>
        <w:t xml:space="preserve">   Monster    </w:t>
      </w:r>
      <w:r>
        <w:t xml:space="preserve">   Laffs    </w:t>
      </w:r>
      <w:r>
        <w:t xml:space="preserve">   Terror    </w:t>
      </w:r>
      <w:r>
        <w:t xml:space="preserve">   Action    </w:t>
      </w:r>
      <w:r>
        <w:t xml:space="preserve">   Wiked    </w:t>
      </w:r>
      <w:r>
        <w:t xml:space="preserve">   Wrath    </w:t>
      </w:r>
      <w:r>
        <w:t xml:space="preserve">   Life    </w:t>
      </w:r>
      <w:r>
        <w:t xml:space="preserve">   Captain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the Underpants</dc:title>
  <dcterms:created xsi:type="dcterms:W3CDTF">2021-10-11T11:09:41Z</dcterms:created>
  <dcterms:modified xsi:type="dcterms:W3CDTF">2021-10-11T11:09:41Z</dcterms:modified>
</cp:coreProperties>
</file>