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sulphur dioxide    </w:t>
      </w:r>
      <w:r>
        <w:t xml:space="preserve">   hydrogen    </w:t>
      </w:r>
      <w:r>
        <w:t xml:space="preserve">   helium    </w:t>
      </w:r>
      <w:r>
        <w:t xml:space="preserve">   water vapour    </w:t>
      </w:r>
      <w:r>
        <w:t xml:space="preserve">   nitrogen    </w:t>
      </w:r>
      <w:r>
        <w:t xml:space="preserve">   carbon dioxide    </w:t>
      </w:r>
      <w:r>
        <w:t xml:space="preserve">   asteroids    </w:t>
      </w:r>
      <w:r>
        <w:t xml:space="preserve">   comets    </w:t>
      </w:r>
      <w:r>
        <w:t xml:space="preserve">   ultraviolet light    </w:t>
      </w:r>
      <w:r>
        <w:t xml:space="preserve">   meteorites    </w:t>
      </w:r>
      <w:r>
        <w:t xml:space="preserve">   lightening    </w:t>
      </w:r>
      <w:r>
        <w:t xml:space="preserve">   organic molecules    </w:t>
      </w:r>
      <w:r>
        <w:t xml:space="preserve">   ash    </w:t>
      </w:r>
      <w:r>
        <w:t xml:space="preserve">   electrical storms    </w:t>
      </w:r>
      <w:r>
        <w:t xml:space="preserve">   volcanic activity    </w:t>
      </w:r>
      <w:r>
        <w:t xml:space="preserve">   no oxygen    </w:t>
      </w:r>
      <w:r>
        <w:t xml:space="preserve">   solar radiation    </w:t>
      </w:r>
      <w:r>
        <w:t xml:space="preserve">   no ozone layer    </w:t>
      </w:r>
      <w:r>
        <w:t xml:space="preserve">  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Earth</dc:title>
  <dcterms:created xsi:type="dcterms:W3CDTF">2021-10-11T11:09:27Z</dcterms:created>
  <dcterms:modified xsi:type="dcterms:W3CDTF">2021-10-11T11:09:27Z</dcterms:modified>
</cp:coreProperties>
</file>