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on Ice - Cool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layer    </w:t>
      </w:r>
      <w:r>
        <w:t xml:space="preserve">   overheated    </w:t>
      </w:r>
      <w:r>
        <w:t xml:space="preserve">   gliding    </w:t>
      </w:r>
      <w:r>
        <w:t xml:space="preserve">   unexpected    </w:t>
      </w:r>
      <w:r>
        <w:t xml:space="preserve">   region    </w:t>
      </w:r>
      <w:r>
        <w:t xml:space="preserve">   climate    </w:t>
      </w:r>
      <w:r>
        <w:t xml:space="preserve">   wilderness    </w:t>
      </w:r>
      <w:r>
        <w:t xml:space="preserve">   constant    </w:t>
      </w:r>
      <w:r>
        <w:t xml:space="preserve">   colony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on Ice - Cool Vocabulary</dc:title>
  <dcterms:created xsi:type="dcterms:W3CDTF">2021-10-11T11:10:20Z</dcterms:created>
  <dcterms:modified xsi:type="dcterms:W3CDTF">2021-10-11T11:10:20Z</dcterms:modified>
</cp:coreProperties>
</file>