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The 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moved the Mormon Chruch's 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 up the first trading post in Oregon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Oregon Trail streched from Oregon Country to what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did the trip cost?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trail streched from IllInois to Utah?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long was the Oregon Trail?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trail streched from Missouri to Mexico?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the Mormon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Am. move west?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was the trip?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Oregon Trail</dc:title>
  <dcterms:created xsi:type="dcterms:W3CDTF">2021-10-11T11:09:50Z</dcterms:created>
  <dcterms:modified xsi:type="dcterms:W3CDTF">2021-10-11T11:09:50Z</dcterms:modified>
</cp:coreProperties>
</file>