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ice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Brush    </w:t>
      </w:r>
      <w:r>
        <w:t xml:space="preserve">   Rescue    </w:t>
      </w:r>
      <w:r>
        <w:t xml:space="preserve">   Stuck    </w:t>
      </w:r>
      <w:r>
        <w:t xml:space="preserve">   Dew    </w:t>
      </w:r>
      <w:r>
        <w:t xml:space="preserve">   Trust    </w:t>
      </w:r>
      <w:r>
        <w:t xml:space="preserve">   Rude    </w:t>
      </w:r>
      <w:r>
        <w:t xml:space="preserve">   Suit    </w:t>
      </w:r>
      <w:r>
        <w:t xml:space="preserve">   Amuse    </w:t>
      </w:r>
      <w:r>
        <w:t xml:space="preserve">   Trunk    </w:t>
      </w:r>
      <w:r>
        <w:t xml:space="preserve">   Clue    </w:t>
      </w:r>
      <w:r>
        <w:t xml:space="preserve">   Young    </w:t>
      </w:r>
      <w:r>
        <w:t xml:space="preserve">   Truth    </w:t>
      </w:r>
      <w:r>
        <w:t xml:space="preserve">   Refuse    </w:t>
      </w:r>
      <w:r>
        <w:t xml:space="preserve">   Juice    </w:t>
      </w:r>
      <w:r>
        <w:t xml:space="preserve">   Tune    </w:t>
      </w:r>
      <w:r>
        <w:t xml:space="preserve">   Crew    </w:t>
      </w:r>
      <w:r>
        <w:t xml:space="preserve">   Crumb    </w:t>
      </w:r>
      <w:r>
        <w:t xml:space="preserve">   Argue    </w:t>
      </w:r>
      <w:r>
        <w:t xml:space="preserve">   Fruit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ice A</dc:title>
  <dcterms:created xsi:type="dcterms:W3CDTF">2021-10-11T11:09:08Z</dcterms:created>
  <dcterms:modified xsi:type="dcterms:W3CDTF">2021-10-11T11:09:08Z</dcterms:modified>
</cp:coreProperties>
</file>