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eggs    </w:t>
      </w:r>
      <w:r>
        <w:t xml:space="preserve">   chores    </w:t>
      </w:r>
      <w:r>
        <w:t xml:space="preserve">   milk    </w:t>
      </w:r>
      <w:r>
        <w:t xml:space="preserve">   horse barn    </w:t>
      </w:r>
      <w:r>
        <w:t xml:space="preserve">   cats    </w:t>
      </w:r>
      <w:r>
        <w:t xml:space="preserve">   dogs    </w:t>
      </w:r>
      <w:r>
        <w:t xml:space="preserve">   turkey    </w:t>
      </w:r>
      <w:r>
        <w:t xml:space="preserve">   chickens    </w:t>
      </w:r>
      <w:r>
        <w:t xml:space="preserve">   wood    </w:t>
      </w:r>
      <w:r>
        <w:t xml:space="preserve">   forest    </w:t>
      </w:r>
      <w:r>
        <w:t xml:space="preserve">   field    </w:t>
      </w:r>
      <w:r>
        <w:t xml:space="preserve">   horse    </w:t>
      </w:r>
      <w:r>
        <w:t xml:space="preserve">   garden    </w:t>
      </w:r>
      <w:r>
        <w:t xml:space="preserve">   dairy    </w:t>
      </w:r>
      <w:r>
        <w:t xml:space="preserve">   hay    </w:t>
      </w:r>
      <w:r>
        <w:t xml:space="preserve">   goat    </w:t>
      </w:r>
      <w:r>
        <w:t xml:space="preserve">   duck    </w:t>
      </w:r>
      <w:r>
        <w:t xml:space="preserve">   cow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Farm</dc:title>
  <dcterms:created xsi:type="dcterms:W3CDTF">2021-10-11T11:09:46Z</dcterms:created>
  <dcterms:modified xsi:type="dcterms:W3CDTF">2021-10-11T11:09:46Z</dcterms:modified>
</cp:coreProperties>
</file>