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on the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unsettled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section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smoothly with little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live or take 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weather for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thickness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the Ice</dc:title>
  <dcterms:created xsi:type="dcterms:W3CDTF">2021-10-11T11:09:10Z</dcterms:created>
  <dcterms:modified xsi:type="dcterms:W3CDTF">2021-10-11T11:09:10Z</dcterms:modified>
</cp:coreProperties>
</file>