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on the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BBQ    </w:t>
      </w:r>
      <w:r>
        <w:t xml:space="preserve">   Beans    </w:t>
      </w:r>
      <w:r>
        <w:t xml:space="preserve">   Boots    </w:t>
      </w:r>
      <w:r>
        <w:t xml:space="preserve">   Cats    </w:t>
      </w:r>
      <w:r>
        <w:t xml:space="preserve">   Chicken    </w:t>
      </w:r>
      <w:r>
        <w:t xml:space="preserve">   Combine    </w:t>
      </w:r>
      <w:r>
        <w:t xml:space="preserve">   Cooking    </w:t>
      </w:r>
      <w:r>
        <w:t xml:space="preserve">   Corn    </w:t>
      </w:r>
      <w:r>
        <w:t xml:space="preserve">   Cow    </w:t>
      </w:r>
      <w:r>
        <w:t xml:space="preserve">   Dairy    </w:t>
      </w:r>
      <w:r>
        <w:t xml:space="preserve">   Dogs    </w:t>
      </w:r>
      <w:r>
        <w:t xml:space="preserve">   Eggs    </w:t>
      </w:r>
      <w:r>
        <w:t xml:space="preserve">   Farm     </w:t>
      </w:r>
      <w:r>
        <w:t xml:space="preserve">   Gaot    </w:t>
      </w:r>
      <w:r>
        <w:t xml:space="preserve">   Pig    </w:t>
      </w:r>
      <w:r>
        <w:t xml:space="preserve">   Planting    </w:t>
      </w:r>
      <w:r>
        <w:t xml:space="preserve">   Rooster    </w:t>
      </w:r>
      <w:r>
        <w:t xml:space="preserve">   Sheep    </w:t>
      </w:r>
      <w:r>
        <w:t xml:space="preserve">   Tractor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on the farm</dc:title>
  <dcterms:created xsi:type="dcterms:W3CDTF">2021-10-11T11:09:00Z</dcterms:created>
  <dcterms:modified xsi:type="dcterms:W3CDTF">2021-10-11T11:09:00Z</dcterms:modified>
</cp:coreProperties>
</file>