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over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membrane-covered structure that contains all of the materials necessary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parents produce offspring that share the characteristics of both parents through the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remains or imprints of once-living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all members of all species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important source of variations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inherited trait that helps an organisms survive and reproduce in its environment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that effects the activity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single parent produces offspring that are identical to the parents through the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maintenance of a stable internal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all eukaryotes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that are very closed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the largest differences among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Within a species there are naturally occurring differences in traits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over Time</dc:title>
  <dcterms:created xsi:type="dcterms:W3CDTF">2021-10-11T11:09:14Z</dcterms:created>
  <dcterms:modified xsi:type="dcterms:W3CDTF">2021-10-11T11:09:14Z</dcterms:modified>
</cp:coreProperties>
</file>