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science </w:t>
      </w:r>
    </w:p>
    <w:p>
      <w:pPr>
        <w:pStyle w:val="Questions"/>
      </w:pPr>
      <w:r>
        <w:t xml:space="preserve">1. ETRTAM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NIPETRO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AMTOS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ATCIMO UEBRNM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AOTMIC SASM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ILNCEU CSDAI.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RTXEMIU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COARGNNII OCPUOMND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SIIDPL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MELETNE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RTBYHERAACDSO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OMCODPUN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CLEMOLUE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IGCRONA OPCONDUM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</dc:title>
  <dcterms:created xsi:type="dcterms:W3CDTF">2021-10-11T11:10:08Z</dcterms:created>
  <dcterms:modified xsi:type="dcterms:W3CDTF">2021-10-11T11:10:08Z</dcterms:modified>
</cp:coreProperties>
</file>