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Simple;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comes from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parents; offspring unique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own food;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Classification system that gives each species 2 word name. Homo sapiens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Complex;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comes from non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Maintaining an internal balance;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food;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parent; off spring clone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vocabulary </dc:title>
  <dcterms:created xsi:type="dcterms:W3CDTF">2021-10-11T11:11:07Z</dcterms:created>
  <dcterms:modified xsi:type="dcterms:W3CDTF">2021-10-11T11:11:07Z</dcterms:modified>
</cp:coreProperties>
</file>