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science vocabulary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Nuclei acids    </w:t>
      </w:r>
      <w:r>
        <w:t xml:space="preserve">   Lipids    </w:t>
      </w:r>
      <w:r>
        <w:t xml:space="preserve">   Carbohydrates    </w:t>
      </w:r>
      <w:r>
        <w:t xml:space="preserve">   Protein    </w:t>
      </w:r>
      <w:r>
        <w:t xml:space="preserve">   Atomic mass    </w:t>
      </w:r>
      <w:r>
        <w:t xml:space="preserve">   Atomic number    </w:t>
      </w:r>
      <w:r>
        <w:t xml:space="preserve">   Inorganic compound    </w:t>
      </w:r>
      <w:r>
        <w:t xml:space="preserve">   Organic compound    </w:t>
      </w:r>
      <w:r>
        <w:t xml:space="preserve">   Mixture    </w:t>
      </w:r>
      <w:r>
        <w:t xml:space="preserve">   Compound    </w:t>
      </w:r>
      <w:r>
        <w:t xml:space="preserve">   Molecule    </w:t>
      </w:r>
      <w:r>
        <w:t xml:space="preserve">   Element    </w:t>
      </w:r>
      <w:r>
        <w:t xml:space="preserve">   Atoms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 vocabulary word search </dc:title>
  <dcterms:created xsi:type="dcterms:W3CDTF">2021-10-11T11:11:11Z</dcterms:created>
  <dcterms:modified xsi:type="dcterms:W3CDTF">2021-10-11T11:11:11Z</dcterms:modified>
</cp:coreProperties>
</file>