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Mirroring    </w:t>
      </w:r>
      <w:r>
        <w:t xml:space="preserve">   Copying    </w:t>
      </w:r>
      <w:r>
        <w:t xml:space="preserve">   Leapfrog    </w:t>
      </w:r>
      <w:r>
        <w:t xml:space="preserve">   Handstand    </w:t>
      </w:r>
      <w:r>
        <w:t xml:space="preserve">   Cartwheels    </w:t>
      </w:r>
      <w:r>
        <w:t xml:space="preserve">   Stamping    </w:t>
      </w:r>
      <w:r>
        <w:t xml:space="preserve">   Steps    </w:t>
      </w:r>
      <w:r>
        <w:t xml:space="preserve">   Rhythmic    </w:t>
      </w:r>
      <w:r>
        <w:t xml:space="preserve">   Grapevine    </w:t>
      </w:r>
      <w:r>
        <w:t xml:space="preserve">   Crossfit    </w:t>
      </w:r>
      <w:r>
        <w:t xml:space="preserve">   Gym    </w:t>
      </w:r>
      <w:r>
        <w:t xml:space="preserve">   Yoga    </w:t>
      </w:r>
      <w:r>
        <w:t xml:space="preserve">   Salute    </w:t>
      </w:r>
      <w:r>
        <w:t xml:space="preserve">   Sequence    </w:t>
      </w:r>
      <w:r>
        <w:t xml:space="preserve">   Posture    </w:t>
      </w:r>
      <w:r>
        <w:t xml:space="preserve">   Movement    </w:t>
      </w:r>
      <w:r>
        <w:t xml:space="preserve">   Team    </w:t>
      </w:r>
      <w:r>
        <w:t xml:space="preserve">   Passing    </w:t>
      </w:r>
      <w:r>
        <w:t xml:space="preserve">   Dancing    </w:t>
      </w:r>
      <w:r>
        <w:t xml:space="preserve">   Goals    </w:t>
      </w:r>
      <w:r>
        <w:t xml:space="preserve">   Field    </w:t>
      </w:r>
      <w:r>
        <w:t xml:space="preserve">   Hocket    </w:t>
      </w:r>
      <w:r>
        <w:t xml:space="preserve">   Soccer    </w:t>
      </w:r>
      <w:r>
        <w:t xml:space="preserve">   Rugby    </w:t>
      </w:r>
      <w:r>
        <w:t xml:space="preserve">   Catching    </w:t>
      </w:r>
      <w:r>
        <w:t xml:space="preserve">   Throwing    </w:t>
      </w:r>
      <w:r>
        <w:t xml:space="preserve">   Netbal    </w:t>
      </w:r>
      <w:r>
        <w:t xml:space="preserve">   Target    </w:t>
      </w:r>
      <w:r>
        <w:t xml:space="preserve">   Dribbling    </w:t>
      </w:r>
      <w:r>
        <w:t xml:space="preserve">   Kicking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2021-10-11T11:11:45Z</dcterms:created>
  <dcterms:modified xsi:type="dcterms:W3CDTF">2021-10-11T11:11:45Z</dcterms:modified>
</cp:coreProperties>
</file>