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responsibilities    </w:t>
      </w:r>
      <w:r>
        <w:t xml:space="preserve">   safety    </w:t>
      </w:r>
      <w:r>
        <w:t xml:space="preserve">   educations    </w:t>
      </w:r>
      <w:r>
        <w:t xml:space="preserve">   health    </w:t>
      </w:r>
      <w:r>
        <w:t xml:space="preserve">   social    </w:t>
      </w:r>
      <w:r>
        <w:t xml:space="preserve">   personal    </w:t>
      </w:r>
      <w:r>
        <w:t xml:space="preserve">   support    </w:t>
      </w:r>
      <w:r>
        <w:t xml:space="preserve">   emotions    </w:t>
      </w:r>
      <w:r>
        <w:t xml:space="preserve">   respectful    </w:t>
      </w:r>
      <w:r>
        <w:t xml:space="preserve">   smart    </w:t>
      </w:r>
      <w:r>
        <w:t xml:space="preserve">   goals    </w:t>
      </w:r>
      <w:r>
        <w:t xml:space="preserve">   teamwork    </w:t>
      </w:r>
      <w:r>
        <w:t xml:space="preserve">   citizenship    </w:t>
      </w:r>
      <w:r>
        <w:t xml:space="preserve">   hygiene    </w:t>
      </w:r>
      <w:r>
        <w:t xml:space="preserve">   bullying    </w:t>
      </w:r>
      <w:r>
        <w:t xml:space="preserve">   life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2021-10-11T11:11:48Z</dcterms:created>
  <dcterms:modified xsi:type="dcterms:W3CDTF">2021-10-11T11:11:48Z</dcterms:modified>
</cp:coreProperties>
</file>