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skills: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you about something someone is selling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your birthday people write you birthday...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write to someone when on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rings when someone calls?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Tells people about the latest news, is put in your post box.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Facebook, Whatsapp, Ticktock and Youtube.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making a cake, you have to follow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language people use when they are deaf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read a book, we are reading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Plays music in the car on the way to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piece of writing where words often rhyme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electronic mail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skills: Communication</dc:title>
  <dcterms:created xsi:type="dcterms:W3CDTF">2021-10-11T11:11:56Z</dcterms:created>
  <dcterms:modified xsi:type="dcterms:W3CDTF">2021-10-11T11:11:56Z</dcterms:modified>
</cp:coreProperties>
</file>