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Breathing    </w:t>
      </w:r>
      <w:r>
        <w:t xml:space="preserve">   Coloring    </w:t>
      </w:r>
      <w:r>
        <w:t xml:space="preserve">   Coping    </w:t>
      </w:r>
      <w:r>
        <w:t xml:space="preserve">   Exercise    </w:t>
      </w:r>
      <w:r>
        <w:t xml:space="preserve">   Flowers    </w:t>
      </w:r>
      <w:r>
        <w:t xml:space="preserve">   Frustration    </w:t>
      </w:r>
      <w:r>
        <w:t xml:space="preserve">   Gardening    </w:t>
      </w:r>
      <w:r>
        <w:t xml:space="preserve">   Leisure    </w:t>
      </w:r>
      <w:r>
        <w:t xml:space="preserve">   Nurture    </w:t>
      </w:r>
      <w:r>
        <w:t xml:space="preserve">   Occupation    </w:t>
      </w:r>
      <w:r>
        <w:t xml:space="preserve">   Patience    </w:t>
      </w:r>
      <w:r>
        <w:t xml:space="preserve">   Responsibility    </w:t>
      </w:r>
      <w:r>
        <w:t xml:space="preserve">   Safety    </w:t>
      </w:r>
      <w:r>
        <w:t xml:space="preserve">   Teamwork    </w:t>
      </w:r>
      <w:r>
        <w:t xml:space="preserve">   Therapeutic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word search</dc:title>
  <dcterms:created xsi:type="dcterms:W3CDTF">2021-10-11T11:10:31Z</dcterms:created>
  <dcterms:modified xsi:type="dcterms:W3CDTF">2021-10-11T11:10:31Z</dcterms:modified>
</cp:coreProperties>
</file>