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stages and PIES</w:t>
      </w:r>
    </w:p>
    <w:p>
      <w:pPr>
        <w:pStyle w:val="Questions"/>
      </w:pPr>
      <w:r>
        <w:t xml:space="preserve">1. EACLITLNELTU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SEECNEAOLDC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DUHLDOOAT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DIDHOLOHC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ACPYHSLI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AICNYFN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PMELETEVNDO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OICASL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LDOER DLHADOTOU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FEIL SSGEAT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EYRPTUB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SMEEAPOUN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ORNM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EIMENSLOT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WGRTOH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stages and PIES</dc:title>
  <dcterms:created xsi:type="dcterms:W3CDTF">2021-10-11T11:11:33Z</dcterms:created>
  <dcterms:modified xsi:type="dcterms:W3CDTF">2021-10-11T11:11:33Z</dcterms:modified>
</cp:coreProperties>
</file>