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stages and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Childhood starts at the age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body getting ready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describe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intellectual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is an example of a _______________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to count is an example of ________________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menstruation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Developing relationships is a ________________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is a __________ motor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lifestage?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stages and PIES</dc:title>
  <dcterms:created xsi:type="dcterms:W3CDTF">2021-10-11T11:11:35Z</dcterms:created>
  <dcterms:modified xsi:type="dcterms:W3CDTF">2021-10-11T11:11:35Z</dcterms:modified>
</cp:coreProperties>
</file>