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style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100 Dollars    </w:t>
      </w:r>
      <w:r>
        <w:t xml:space="preserve">   Acoustic Guitar    </w:t>
      </w:r>
      <w:r>
        <w:t xml:space="preserve">   Aquarelle Flower    </w:t>
      </w:r>
      <w:r>
        <w:t xml:space="preserve">   Aquarelle Tropical Leaf    </w:t>
      </w:r>
      <w:r>
        <w:t xml:space="preserve">   Bob Ross Paint Brush    </w:t>
      </w:r>
      <w:r>
        <w:t xml:space="preserve">   Conical Flask    </w:t>
      </w:r>
      <w:r>
        <w:t xml:space="preserve">   Drum    </w:t>
      </w:r>
      <w:r>
        <w:t xml:space="preserve">   Electric Guitar    </w:t>
      </w:r>
      <w:r>
        <w:t xml:space="preserve">   Fishing    </w:t>
      </w:r>
      <w:r>
        <w:t xml:space="preserve">   Hair Brush    </w:t>
      </w:r>
      <w:r>
        <w:t xml:space="preserve">   Key and Lock    </w:t>
      </w:r>
      <w:r>
        <w:t xml:space="preserve">   Kite    </w:t>
      </w:r>
      <w:r>
        <w:t xml:space="preserve">   Lego Brick    </w:t>
      </w:r>
      <w:r>
        <w:t xml:space="preserve">   Lipstick    </w:t>
      </w:r>
      <w:r>
        <w:t xml:space="preserve">   Makeup Brush    </w:t>
      </w:r>
      <w:r>
        <w:t xml:space="preserve">   Marker    </w:t>
      </w:r>
      <w:r>
        <w:t xml:space="preserve">   NASA    </w:t>
      </w:r>
      <w:r>
        <w:t xml:space="preserve">   Pencil    </w:t>
      </w:r>
      <w:r>
        <w:t xml:space="preserve">   Ruler    </w:t>
      </w:r>
      <w:r>
        <w:t xml:space="preserve">   Sneaker    </w:t>
      </w:r>
      <w:r>
        <w:t xml:space="preserve">   Snowball Maker    </w:t>
      </w:r>
      <w:r>
        <w:t xml:space="preserve">   Star and Moon    </w:t>
      </w:r>
      <w:r>
        <w:t xml:space="preserve">   Team Trees    </w:t>
      </w:r>
      <w:r>
        <w:t xml:space="preserve">   Tree Leaf    </w:t>
      </w:r>
      <w:r>
        <w:t xml:space="preserve">   UFO Flying Saucer    </w:t>
      </w:r>
      <w:r>
        <w:t xml:space="preserve">   Umbrella    </w:t>
      </w:r>
      <w:r>
        <w:t xml:space="preserve">   Violin    </w:t>
      </w:r>
      <w:r>
        <w:t xml:space="preserve">   Weather    </w:t>
      </w:r>
      <w:r>
        <w:t xml:space="preserve">   Wizard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style</dc:title>
  <dcterms:created xsi:type="dcterms:W3CDTF">2021-10-11T11:11:52Z</dcterms:created>
  <dcterms:modified xsi:type="dcterms:W3CDTF">2021-10-11T11:11:52Z</dcterms:modified>
</cp:coreProperties>
</file>