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Porifera    </w:t>
      </w:r>
      <w:r>
        <w:t xml:space="preserve">   Bony fish    </w:t>
      </w:r>
      <w:r>
        <w:t xml:space="preserve">   Cartilaginous fish    </w:t>
      </w:r>
      <w:r>
        <w:t xml:space="preserve">   Reptiles    </w:t>
      </w:r>
      <w:r>
        <w:t xml:space="preserve">   Coral Reefs    </w:t>
      </w:r>
      <w:r>
        <w:t xml:space="preserve">   Sea Otters    </w:t>
      </w:r>
      <w:r>
        <w:t xml:space="preserve">   Sea Turtles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Cnidaria    </w:t>
      </w:r>
      <w:r>
        <w:t xml:space="preserve">   Manatees    </w:t>
      </w:r>
      <w:r>
        <w:t xml:space="preserve">   Cetaceans    </w:t>
      </w:r>
      <w:r>
        <w:t xml:space="preserve">   Echinodermata    </w:t>
      </w:r>
      <w:r>
        <w:t xml:space="preserve">   Arthropoda    </w:t>
      </w:r>
      <w:r>
        <w:t xml:space="preserve">   Mollusca    </w:t>
      </w:r>
      <w:r>
        <w:t xml:space="preserve">   Annelida    </w:t>
      </w:r>
      <w:r>
        <w:t xml:space="preserve">   Invertebrates    </w:t>
      </w:r>
      <w:r>
        <w:t xml:space="preserve">   Kelp    </w:t>
      </w:r>
      <w:r>
        <w:t xml:space="preserve">   Algae    </w:t>
      </w:r>
      <w:r>
        <w:t xml:space="preserve">   Zooplankton    </w:t>
      </w:r>
      <w:r>
        <w:t xml:space="preserve">   Phytoplankton    </w:t>
      </w:r>
      <w:r>
        <w:t xml:space="preserve">   Marine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under the Sea</dc:title>
  <dcterms:created xsi:type="dcterms:W3CDTF">2021-10-11T11:11:01Z</dcterms:created>
  <dcterms:modified xsi:type="dcterms:W3CDTF">2021-10-11T11:11:01Z</dcterms:modified>
</cp:coreProperties>
</file>