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without Guilt</w:t>
      </w:r>
    </w:p>
    <w:p>
      <w:pPr>
        <w:pStyle w:val="Questions"/>
      </w:pPr>
      <w:r>
        <w:t xml:space="preserve">1. NANMTDEOICON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CRISHT JSESU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HLSFE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RISTIP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EFLI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ATDHE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SOHNUITEEGRSS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LFELILFUD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NRCLYALA DMDENI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PAYUTILRSLI DNDEMI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PACEE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QKIUNCE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ETDBRSO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FMOTYIR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ERDISA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WDELL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without Guilt</dc:title>
  <dcterms:created xsi:type="dcterms:W3CDTF">2021-10-11T11:11:29Z</dcterms:created>
  <dcterms:modified xsi:type="dcterms:W3CDTF">2021-10-11T11:11:29Z</dcterms:modified>
</cp:coreProperties>
</file>