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Lifecycle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pregancy risk assessment should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Drugs and __________should be avoided while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Folate and _______should be supplemented in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___________should model healthy eating habits for kids: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Pregnant women should avoid this toxin: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Weight gain should be based on prepregancy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carbohydrate intake may make _______worse.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breast milk is the perfect food for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Infants need about 100 kcal for every ___________ of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major health risk in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chronic loss of appetite in elderly: _____________ of aging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childhood food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Strange cravings for non food: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dangerous pregnancy complications include gestational diabetes and: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form of breastmilk: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_____________in middle age increases risk fo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Slower GI motility leads to increased _______________absorption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does not appear to actually cause this: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needs about 500 extra calories per day when: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nutrient________________ seems to decrease with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Lifecycle Nutrition</dc:title>
  <dcterms:created xsi:type="dcterms:W3CDTF">2021-10-11T11:10:26Z</dcterms:created>
  <dcterms:modified xsi:type="dcterms:W3CDTF">2021-10-11T11:10:26Z</dcterms:modified>
</cp:coreProperties>
</file>