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Lifeguard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stroke that has a frog kick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acronym that I taught you to remember on reasons to stop CPR?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treating a victim, you always need to treat for this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your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acronym to tell if someone is having a stroke?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stroke is the most common stroke lifeguards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PPE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you giving when you give someone a bandage?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EAP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kick does the sidestroke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swimmers can one lifeguard watch at a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victim has a heartbeat but no pulse what should you give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compression to how many breaths in CPR?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gets the attention of other lifeguards, members and participates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can happen when someone dives into the pool wrong or when someone hits their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must do this before they can swim in the pool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machine is used during CPR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is called when you are looking at the water and moving your head around counting the swimmers?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whole point of a lifeguard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short version of Cardiopulmonary resuscitation?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Lifeguard</dc:title>
  <dcterms:created xsi:type="dcterms:W3CDTF">2021-10-11T11:12:04Z</dcterms:created>
  <dcterms:modified xsi:type="dcterms:W3CDTF">2021-10-11T11:12:04Z</dcterms:modified>
</cp:coreProperties>
</file>