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Lifeguard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air tank    </w:t>
      </w:r>
      <w:r>
        <w:t xml:space="preserve">   scruba diving    </w:t>
      </w:r>
      <w:r>
        <w:t xml:space="preserve">   prevent drowning    </w:t>
      </w:r>
      <w:r>
        <w:t xml:space="preserve">   life jacket    </w:t>
      </w:r>
      <w:r>
        <w:t xml:space="preserve">   floats    </w:t>
      </w:r>
      <w:r>
        <w:t xml:space="preserve">   aquatic center    </w:t>
      </w:r>
      <w:r>
        <w:t xml:space="preserve">   lessons    </w:t>
      </w:r>
      <w:r>
        <w:t xml:space="preserve">   safety    </w:t>
      </w:r>
      <w:r>
        <w:t xml:space="preserve">   first aid    </w:t>
      </w:r>
      <w:r>
        <w:t xml:space="preserve">   swimming    </w:t>
      </w:r>
      <w:r>
        <w:t xml:space="preserve">   pool    </w:t>
      </w:r>
      <w:r>
        <w:t xml:space="preserve">   lifeguard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Lifeguard</dc:title>
  <dcterms:created xsi:type="dcterms:W3CDTF">2021-10-11T11:10:48Z</dcterms:created>
  <dcterms:modified xsi:type="dcterms:W3CDTF">2021-10-11T11:10:48Z</dcterms:modified>
</cp:coreProperties>
</file>