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Lifeguard Class Word Scramble</w:t>
      </w:r>
    </w:p>
    <w:p>
      <w:pPr>
        <w:pStyle w:val="Questions"/>
      </w:pPr>
      <w:r>
        <w:t xml:space="preserve">1. GLAREIDFU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MESTIWD LOOP EEAAGNTMNM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TINIGANR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CSEERU TEBARHNGI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ARUSDRTAG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PENRONTEIV SAERYTTG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AITSR-IDF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AYFNN ACKP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EATRW TTBELO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ECYGMERNE CNIATO PANL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ESRCEU BTUE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IBASC LIFE OUPTSRP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ORATXCINTIE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NDUEDS RACDICA RESTRA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IENCELGNEG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UTRAAM ABG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MCEENYERG AREC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GODO IMRTANAAS WLA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EWAKCPLRO TTNSPCAEEXOI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XYOEGN AKNT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 Class Word Scramble</dc:title>
  <dcterms:created xsi:type="dcterms:W3CDTF">2021-10-11T11:11:02Z</dcterms:created>
  <dcterms:modified xsi:type="dcterms:W3CDTF">2021-10-11T11:11:02Z</dcterms:modified>
</cp:coreProperties>
</file>