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Lifeguard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an object stuck in the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 numbness of face arms. Severe headache.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Wearing these reduce the risk of cross infection from bodily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compressions for an adult during CPR.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Temporary condition due to lack of oxygen to the brain, can be mistaken for shock.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Oxygen equipment that requires two people to administer a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break or crack in the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thing to check for when finding a unresponsive guest.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Skill performed when the guest is not breathing and has no 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total of ____ resuce breaths should be administered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Given to a diabetic to conrtol level of sugar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Heavy or tight chest 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important skill as a Lifegaurd.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Dangerous substance that can be swallowed or inhaled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feeling this you can tell the heart rate and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Communication tool all Lifeguard's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suddenly becomes stiff or shaking of the body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should never be used when checking a 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Position used to maintain and protect the airway.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 performed on a choking guest.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wheezing, shortness of breath, inhaler.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a risk this may become blocked in an unconscious guest.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Entering in the water to assist a guest in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Perscribed medicine given to a guest with a severe allergic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Fluid that can be used to protect a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Useful for reducing pain and swelling for a sprain.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Written document stating who does what during an emergency.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Device the provides an electrical current to correct the heart rhythm.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Lifeguard Cross Word Puzzle</dc:title>
  <dcterms:created xsi:type="dcterms:W3CDTF">2021-10-11T11:10:58Z</dcterms:created>
  <dcterms:modified xsi:type="dcterms:W3CDTF">2021-10-11T11:10:58Z</dcterms:modified>
</cp:coreProperties>
</file>