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Lifeguard Theory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Ensuring the safety and well being of vulnerable groups is known as S___________.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man is having a heart attack in the pool the immediate response of the lifeguard is known as C_______ I___________.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Lifeguards must maintain a corporate image by providing good C________ C___.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NOP What does the N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H_____ are you identifying in a Risk assessment?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Hazard category would the structure of the building come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Hot humid atmosphere, lots of noise, being tired and hungover will all affect a lifeguards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Whistles, hand signals, CCTV, radios are all examples of C__________. available to the lifeguard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EAP outlines what to do in an E________.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ACT from 1974 impacts the role of the lifeguard?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Lifeguards must be presentable by wearing a _______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an inquiry after an incident a lifeguard may be found ___________ for their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lifeguard might experience this after a rescue or dealing with a grisly first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G____ affects your ability to see your zone?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Role of the Lifeguard is to ensure the _________ of all pool 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area assigned to a lifeguard is known as a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Lifeguard Theory </dc:title>
  <dcterms:created xsi:type="dcterms:W3CDTF">2021-10-11T11:11:00Z</dcterms:created>
  <dcterms:modified xsi:type="dcterms:W3CDTF">2021-10-11T11:11:00Z</dcterms:modified>
</cp:coreProperties>
</file>