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Lifeguards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Bathing Suit    </w:t>
      </w:r>
      <w:r>
        <w:t xml:space="preserve">   Clock    </w:t>
      </w:r>
      <w:r>
        <w:t xml:space="preserve">   Guard Chair    </w:t>
      </w:r>
      <w:r>
        <w:t xml:space="preserve">   Hat    </w:t>
      </w:r>
      <w:r>
        <w:t xml:space="preserve">   Lanyard    </w:t>
      </w:r>
      <w:r>
        <w:t xml:space="preserve">   Nametag    </w:t>
      </w:r>
      <w:r>
        <w:t xml:space="preserve">   Rescue Tube    </w:t>
      </w:r>
      <w:r>
        <w:t xml:space="preserve">   Ring Buoy    </w:t>
      </w:r>
      <w:r>
        <w:t xml:space="preserve">   Shepherd's Crook    </w:t>
      </w:r>
      <w:r>
        <w:t xml:space="preserve">   Sunglasses    </w:t>
      </w:r>
      <w:r>
        <w:t xml:space="preserve">   Sunscreen    </w:t>
      </w:r>
      <w:r>
        <w:t xml:space="preserve">   Umbrella    </w:t>
      </w:r>
      <w:r>
        <w:t xml:space="preserve">   Visor    </w:t>
      </w:r>
      <w:r>
        <w:t xml:space="preserve">   Water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Lifeguards</dc:title>
  <dcterms:created xsi:type="dcterms:W3CDTF">2021-10-11T11:11:11Z</dcterms:created>
  <dcterms:modified xsi:type="dcterms:W3CDTF">2021-10-11T11:11:11Z</dcterms:modified>
</cp:coreProperties>
</file>