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Lifejackets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always wear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__________ water when you are wearing a lifejacket.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your lifejacket ____ you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____________ your lifejacket will keep you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should wear a lifejacket not just children.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Lifejackets are usually red, yellow or orange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put your lifejacket on ________ you get into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life jackets keeps you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_________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different ________ of lifejackets.</w:t>
            </w:r>
          </w:p>
        </w:tc>
      </w:tr>
    </w:tbl>
    <w:p>
      <w:pPr>
        <w:pStyle w:val="WordBankMedium"/>
      </w:pPr>
      <w:r>
        <w:t xml:space="preserve">   lifejacket    </w:t>
      </w:r>
      <w:r>
        <w:t xml:space="preserve">   safety    </w:t>
      </w:r>
      <w:r>
        <w:t xml:space="preserve">   fits    </w:t>
      </w:r>
      <w:r>
        <w:t xml:space="preserve">   afloat    </w:t>
      </w:r>
      <w:r>
        <w:t xml:space="preserve">   before    </w:t>
      </w:r>
      <w:r>
        <w:t xml:space="preserve">   colour    </w:t>
      </w:r>
      <w:r>
        <w:t xml:space="preserve">   types    </w:t>
      </w:r>
      <w:r>
        <w:t xml:space="preserve">   everyone    </w:t>
      </w:r>
      <w:r>
        <w:t xml:space="preserve">   tread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Lifejackets</dc:title>
  <dcterms:created xsi:type="dcterms:W3CDTF">2021-10-11T11:11:58Z</dcterms:created>
  <dcterms:modified xsi:type="dcterms:W3CDTF">2021-10-11T11:11:58Z</dcterms:modified>
</cp:coreProperties>
</file>