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Life's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Renew    </w:t>
      </w:r>
      <w:r>
        <w:t xml:space="preserve">   Bond    </w:t>
      </w:r>
      <w:r>
        <w:t xml:space="preserve">   Peace    </w:t>
      </w:r>
      <w:r>
        <w:t xml:space="preserve">   Life    </w:t>
      </w:r>
      <w:r>
        <w:t xml:space="preserve">   Boundaries    </w:t>
      </w:r>
      <w:r>
        <w:t xml:space="preserve">   okuuur    </w:t>
      </w:r>
      <w:r>
        <w:t xml:space="preserve">   Remarkable    </w:t>
      </w:r>
      <w:r>
        <w:t xml:space="preserve">   Trust    </w:t>
      </w:r>
      <w:r>
        <w:t xml:space="preserve">   Respect    </w:t>
      </w:r>
      <w:r>
        <w:t xml:space="preserve">   Recognize    </w:t>
      </w:r>
      <w:r>
        <w:t xml:space="preserve">   Laughter    </w:t>
      </w:r>
      <w:r>
        <w:t xml:space="preserve">   Acceptance    </w:t>
      </w:r>
      <w:r>
        <w:t xml:space="preserve">   Adore    </w:t>
      </w:r>
      <w:r>
        <w:t xml:space="preserve">   Secure    </w:t>
      </w:r>
      <w:r>
        <w:t xml:space="preserve">   Self-esteem    </w:t>
      </w:r>
      <w:r>
        <w:t xml:space="preserve">   Satisfied    </w:t>
      </w:r>
      <w:r>
        <w:t xml:space="preserve">   Healthy    </w:t>
      </w:r>
      <w:r>
        <w:t xml:space="preserve">   Self-confidence    </w:t>
      </w:r>
      <w:r>
        <w:t xml:space="preserve">   Soulful    </w:t>
      </w:r>
      <w:r>
        <w:t xml:space="preserve">   Self-Respect    </w:t>
      </w:r>
      <w:r>
        <w:t xml:space="preserve">   Strength    </w:t>
      </w:r>
      <w:r>
        <w:t xml:space="preserve">   Believe    </w:t>
      </w:r>
      <w:r>
        <w:t xml:space="preserve">   Compassion    </w:t>
      </w:r>
      <w:r>
        <w:t xml:space="preserve">   Potential    </w:t>
      </w:r>
      <w:r>
        <w:t xml:space="preserve">   Motivation    </w:t>
      </w:r>
      <w:r>
        <w:t xml:space="preserve">   Positive    </w:t>
      </w:r>
      <w:r>
        <w:t xml:space="preserve">   Blessings    </w:t>
      </w:r>
      <w:r>
        <w:t xml:space="preserve">   Vincent    </w:t>
      </w:r>
      <w:r>
        <w:t xml:space="preserve">   Kathy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Life's Journey</dc:title>
  <dcterms:created xsi:type="dcterms:W3CDTF">2021-10-11T11:11:26Z</dcterms:created>
  <dcterms:modified xsi:type="dcterms:W3CDTF">2021-10-11T11:11:26Z</dcterms:modified>
</cp:coreProperties>
</file>