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Life's Timeline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born    </w:t>
      </w:r>
      <w:r>
        <w:t xml:space="preserve">   conviction    </w:t>
      </w:r>
      <w:r>
        <w:t xml:space="preserve">   craw    </w:t>
      </w:r>
      <w:r>
        <w:t xml:space="preserve">   repentance    </w:t>
      </w:r>
      <w:r>
        <w:t xml:space="preserve">   run    </w:t>
      </w:r>
      <w:r>
        <w:t xml:space="preserve">   salvation    </w:t>
      </w:r>
      <w:r>
        <w:t xml:space="preserve">   service    </w:t>
      </w:r>
      <w:r>
        <w:t xml:space="preserve">   talk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Life's Timeline</dc:title>
  <dcterms:created xsi:type="dcterms:W3CDTF">2021-10-11T11:10:46Z</dcterms:created>
  <dcterms:modified xsi:type="dcterms:W3CDTF">2021-10-11T11:10:46Z</dcterms:modified>
</cp:coreProperties>
</file>