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Life's a Game!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pitch    </w:t>
      </w:r>
      <w:r>
        <w:t xml:space="preserve">   pickleball    </w:t>
      </w:r>
      <w:r>
        <w:t xml:space="preserve">   badminton    </w:t>
      </w:r>
      <w:r>
        <w:t xml:space="preserve">   pass    </w:t>
      </w:r>
      <w:r>
        <w:t xml:space="preserve">   team    </w:t>
      </w:r>
      <w:r>
        <w:t xml:space="preserve">   sportsmanship    </w:t>
      </w:r>
      <w:r>
        <w:t xml:space="preserve">   shoot    </w:t>
      </w:r>
      <w:r>
        <w:t xml:space="preserve">   dribble    </w:t>
      </w:r>
      <w:r>
        <w:t xml:space="preserve">   kickball    </w:t>
      </w:r>
      <w:r>
        <w:t xml:space="preserve">   wrestling    </w:t>
      </w:r>
      <w:r>
        <w:t xml:space="preserve">   softball    </w:t>
      </w:r>
      <w:r>
        <w:t xml:space="preserve">   waterpolo    </w:t>
      </w:r>
      <w:r>
        <w:t xml:space="preserve">   swimming    </w:t>
      </w:r>
      <w:r>
        <w:t xml:space="preserve">   lacrosse    </w:t>
      </w:r>
      <w:r>
        <w:t xml:space="preserve">   cricket    </w:t>
      </w:r>
      <w:r>
        <w:t xml:space="preserve">   soccer    </w:t>
      </w:r>
      <w:r>
        <w:t xml:space="preserve">   track    </w:t>
      </w:r>
      <w:r>
        <w:t xml:space="preserve">   golf    </w:t>
      </w:r>
      <w:r>
        <w:t xml:space="preserve">   tennis    </w:t>
      </w:r>
      <w:r>
        <w:t xml:space="preserve">   hockey    </w:t>
      </w:r>
      <w:r>
        <w:t xml:space="preserve">   football    </w:t>
      </w:r>
      <w:r>
        <w:t xml:space="preserve">   volleyball    </w:t>
      </w:r>
      <w:r>
        <w:t xml:space="preserve">   baseball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Life's a Game!</dc:title>
  <dcterms:created xsi:type="dcterms:W3CDTF">2021-10-11T11:10:10Z</dcterms:created>
  <dcterms:modified xsi:type="dcterms:W3CDTF">2021-10-11T11:10:10Z</dcterms:modified>
</cp:coreProperties>
</file>