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Lifesaving Terminology</w:t>
      </w:r>
    </w:p>
    <w:p>
      <w:pPr>
        <w:pStyle w:val="Questions"/>
      </w:pPr>
      <w:r>
        <w:t xml:space="preserve">1. HEACB GLASF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ILVSNGAIEF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CROSS CSTHE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IKANMIN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ISRTF AID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OERP TORHW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LCEOS TANOTCC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XEDNETDE NIHC WOT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UNR WDEA URN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WGTONI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NRU SIMW UNR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HEPL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RCEYEOVR PITNSOIO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BIDEF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UTWIETS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ERITSEDOSK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CNETNIDI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FEIL POUPSTR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SIWM DNA TOW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EWATR TFYSAE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21. NONRWIGD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PNIEERTVON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SUCHM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IRKEOO UAELRIFGD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25. VRSUEVI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VESA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TIRCAOTIUESNS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28. 03 SRMPNSEOOSIC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29. 2 HSTREBA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BYAB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31. DHICL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LDAUT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5 SBTRAHE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SIOESCRONPSM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35. SERT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36. ARTHE ATKATC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37. LNIGEEBD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ALCM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TKEORS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40. RAACURSEENS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Lifesaving Terminology</dc:title>
  <dcterms:created xsi:type="dcterms:W3CDTF">2021-10-11T11:11:44Z</dcterms:created>
  <dcterms:modified xsi:type="dcterms:W3CDTF">2021-10-11T11:11:44Z</dcterms:modified>
</cp:coreProperties>
</file>