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achievement    </w:t>
      </w:r>
      <w:r>
        <w:t xml:space="preserve">   attitude    </w:t>
      </w:r>
      <w:r>
        <w:t xml:space="preserve">   chore    </w:t>
      </w:r>
      <w:r>
        <w:t xml:space="preserve">   cooking    </w:t>
      </w:r>
      <w:r>
        <w:t xml:space="preserve">   dates    </w:t>
      </w:r>
      <w:r>
        <w:t xml:space="preserve">   everyone    </w:t>
      </w:r>
      <w:r>
        <w:t xml:space="preserve">   experience    </w:t>
      </w:r>
      <w:r>
        <w:t xml:space="preserve">   finance    </w:t>
      </w:r>
      <w:r>
        <w:t xml:space="preserve">   goodluck    </w:t>
      </w:r>
      <w:r>
        <w:t xml:space="preserve">   helping    </w:t>
      </w:r>
      <w:r>
        <w:t xml:space="preserve">   homework    </w:t>
      </w:r>
      <w:r>
        <w:t xml:space="preserve">   hours    </w:t>
      </w:r>
      <w:r>
        <w:t xml:space="preserve">   interview    </w:t>
      </w:r>
      <w:r>
        <w:t xml:space="preserve">   job    </w:t>
      </w:r>
      <w:r>
        <w:t xml:space="preserve">   knowledge    </w:t>
      </w:r>
      <w:r>
        <w:t xml:space="preserve">   label    </w:t>
      </w:r>
      <w:r>
        <w:t xml:space="preserve">   laundry    </w:t>
      </w:r>
      <w:r>
        <w:t xml:space="preserve">   learning    </w:t>
      </w:r>
      <w:r>
        <w:t xml:space="preserve">   morning    </w:t>
      </w:r>
      <w:r>
        <w:t xml:space="preserve">   organised    </w:t>
      </w:r>
      <w:r>
        <w:t xml:space="preserve">   personal    </w:t>
      </w:r>
      <w:r>
        <w:t xml:space="preserve">   planning    </w:t>
      </w:r>
      <w:r>
        <w:t xml:space="preserve">   practical    </w:t>
      </w:r>
      <w:r>
        <w:t xml:space="preserve">   preparation    </w:t>
      </w:r>
      <w:r>
        <w:t xml:space="preserve">   progress    </w:t>
      </w:r>
      <w:r>
        <w:t xml:space="preserve">   qualifications    </w:t>
      </w:r>
      <w:r>
        <w:t xml:space="preserve">   routine    </w:t>
      </w:r>
      <w:r>
        <w:t xml:space="preserve">   skills    </w:t>
      </w:r>
      <w:r>
        <w:t xml:space="preserve">   teamwork    </w:t>
      </w:r>
      <w:r>
        <w:t xml:space="preserve">   timetable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Lifeskills</dc:title>
  <dcterms:created xsi:type="dcterms:W3CDTF">2021-10-11T11:11:16Z</dcterms:created>
  <dcterms:modified xsi:type="dcterms:W3CDTF">2021-10-11T11:11:16Z</dcterms:modified>
</cp:coreProperties>
</file>