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Adult    </w:t>
      </w:r>
      <w:r>
        <w:t xml:space="preserve">   Apprenticeship    </w:t>
      </w:r>
      <w:r>
        <w:t xml:space="preserve">   College    </w:t>
      </w:r>
      <w:r>
        <w:t xml:space="preserve">   Driver    </w:t>
      </w:r>
      <w:r>
        <w:t xml:space="preserve">   Employment    </w:t>
      </w:r>
      <w:r>
        <w:t xml:space="preserve">   Exams    </w:t>
      </w:r>
      <w:r>
        <w:t xml:space="preserve">   Finances    </w:t>
      </w:r>
      <w:r>
        <w:t xml:space="preserve">   Health    </w:t>
      </w:r>
      <w:r>
        <w:t xml:space="preserve">   Holidays    </w:t>
      </w:r>
      <w:r>
        <w:t xml:space="preserve">   Insurance    </w:t>
      </w:r>
      <w:r>
        <w:t xml:space="preserve">   National    </w:t>
      </w:r>
      <w:r>
        <w:t xml:space="preserve">   Responsibility    </w:t>
      </w:r>
      <w:r>
        <w:t xml:space="preserve">   Safe    </w:t>
      </w:r>
      <w:r>
        <w:t xml:space="preserve">   Sex    </w:t>
      </w:r>
      <w:r>
        <w:t xml:space="preserve">   Sunsafe    </w:t>
      </w:r>
      <w:r>
        <w:t xml:space="preserve">   Tax    </w:t>
      </w:r>
      <w:r>
        <w:t xml:space="preserve">   Teenager    </w:t>
      </w:r>
      <w:r>
        <w:t xml:space="preserve">   University    </w:t>
      </w:r>
      <w:r>
        <w:t xml:space="preserve">   Wages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Lifeskills</dc:title>
  <dcterms:created xsi:type="dcterms:W3CDTF">2021-10-11T11:10:53Z</dcterms:created>
  <dcterms:modified xsi:type="dcterms:W3CDTF">2021-10-11T11:10:53Z</dcterms:modified>
</cp:coreProperties>
</file>