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drinking    </w:t>
      </w:r>
      <w:r>
        <w:t xml:space="preserve">   eating    </w:t>
      </w:r>
      <w:r>
        <w:t xml:space="preserve">   taxation    </w:t>
      </w:r>
      <w:r>
        <w:t xml:space="preserve">   communication    </w:t>
      </w:r>
      <w:r>
        <w:t xml:space="preserve">   relationships    </w:t>
      </w:r>
      <w:r>
        <w:t xml:space="preserve">   healthy    </w:t>
      </w:r>
      <w:r>
        <w:t xml:space="preserve">   parenting    </w:t>
      </w:r>
      <w:r>
        <w:t xml:space="preserve">   good attitude    </w:t>
      </w:r>
      <w:r>
        <w:t xml:space="preserve">   growth mindset    </w:t>
      </w:r>
      <w:r>
        <w:t xml:space="preserve">   self care    </w:t>
      </w:r>
      <w:r>
        <w:t xml:space="preserve">   mental health    </w:t>
      </w:r>
      <w:r>
        <w:t xml:space="preserve">   reading    </w:t>
      </w:r>
      <w:r>
        <w:t xml:space="preserve">   time management    </w:t>
      </w:r>
      <w:r>
        <w:t xml:space="preserve">   thinking    </w:t>
      </w:r>
      <w:r>
        <w:t xml:space="preserve">   organisation    </w:t>
      </w:r>
      <w:r>
        <w:t xml:space="preserve">   resiliency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Lifeskills</dc:title>
  <dcterms:created xsi:type="dcterms:W3CDTF">2021-10-11T11:11:04Z</dcterms:created>
  <dcterms:modified xsi:type="dcterms:W3CDTF">2021-10-11T11:11:04Z</dcterms:modified>
</cp:coreProperties>
</file>