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Lifespan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constructivist    </w:t>
      </w:r>
      <w:r>
        <w:t xml:space="preserve">   atypical    </w:t>
      </w:r>
      <w:r>
        <w:t xml:space="preserve">   epigenesis     </w:t>
      </w:r>
      <w:r>
        <w:t xml:space="preserve">   theory    </w:t>
      </w:r>
      <w:r>
        <w:t xml:space="preserve">   multidimensional    </w:t>
      </w:r>
      <w:r>
        <w:t xml:space="preserve">   selfefficacy    </w:t>
      </w:r>
      <w:r>
        <w:t xml:space="preserve">   selfesteem    </w:t>
      </w:r>
      <w:r>
        <w:t xml:space="preserve">   Xchromosome    </w:t>
      </w:r>
      <w:r>
        <w:t xml:space="preserve">   coaction    </w:t>
      </w:r>
      <w:r>
        <w:t xml:space="preserve">   typical    </w:t>
      </w:r>
      <w:r>
        <w:t xml:space="preserve">   Nurture    </w:t>
      </w:r>
      <w:r>
        <w:t xml:space="preserve">   nature    </w:t>
      </w:r>
      <w:r>
        <w:t xml:space="preserve">   psychosocial development    </w:t>
      </w:r>
      <w:r>
        <w:t xml:space="preserve">   Erikson    </w:t>
      </w:r>
      <w:r>
        <w:t xml:space="preserve">   Incremental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Development</dc:title>
  <dcterms:created xsi:type="dcterms:W3CDTF">2021-10-11T11:10:24Z</dcterms:created>
  <dcterms:modified xsi:type="dcterms:W3CDTF">2021-10-11T11:10:24Z</dcterms:modified>
</cp:coreProperties>
</file>