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Lifespan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adult    </w:t>
      </w:r>
      <w:r>
        <w:t xml:space="preserve">   attachment    </w:t>
      </w:r>
      <w:r>
        <w:t xml:space="preserve">   infant    </w:t>
      </w:r>
      <w:r>
        <w:t xml:space="preserve">   newborn    </w:t>
      </w:r>
      <w:r>
        <w:t xml:space="preserve">   kohlberg    </w:t>
      </w:r>
      <w:r>
        <w:t xml:space="preserve">   piaget    </w:t>
      </w:r>
      <w:r>
        <w:t xml:space="preserve">   fetal    </w:t>
      </w:r>
      <w:r>
        <w:t xml:space="preserve">   embryonic    </w:t>
      </w:r>
      <w:r>
        <w:t xml:space="preserve">   germinal    </w:t>
      </w:r>
      <w:r>
        <w:t xml:space="preserve">   prenatal    </w:t>
      </w:r>
      <w:r>
        <w:t xml:space="preserve">   moral    </w:t>
      </w:r>
      <w:r>
        <w:t xml:space="preserve">   cognitive    </w:t>
      </w:r>
      <w:r>
        <w:t xml:space="preserve">   psychosocial    </w:t>
      </w:r>
      <w:r>
        <w:t xml:space="preserve">   freud    </w:t>
      </w:r>
      <w:r>
        <w:t xml:space="preserve">   erikson    </w:t>
      </w:r>
      <w:r>
        <w:t xml:space="preserve">   nuture    </w:t>
      </w:r>
      <w:r>
        <w:t xml:space="preserve">   Nature    </w:t>
      </w:r>
      <w:r>
        <w:t xml:space="preserve">   Milestone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Lifespan Development</dc:title>
  <dcterms:created xsi:type="dcterms:W3CDTF">2021-10-11T11:11:16Z</dcterms:created>
  <dcterms:modified xsi:type="dcterms:W3CDTF">2021-10-11T11:11:16Z</dcterms:modified>
</cp:coreProperties>
</file>