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Lifespan Motor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acquiring and perfecting motor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Proprioceptors &amp; Vestibular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Internalization of direction and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of detail that can be seen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detail in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muscles are changing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Improvement without experience not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Calcification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Starting from the Midline to the outer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Oscillation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Raw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muscles are staying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Rounded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Head to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value we place on ourselves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efficiency of the vascular system, the heart, and the lungs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Self-SpaceKnowing the space around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children are ready to learn something any day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adjustments in present cognitive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Exert muscular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score for the movement form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Externalization projection of laterality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detail in a still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Behaviors that you have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range of Motion of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Lean Tall and skinny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perception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Muscular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sitting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Behavior that occurs automatically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Motor Development</dc:title>
  <dcterms:created xsi:type="dcterms:W3CDTF">2021-10-11T11:12:05Z</dcterms:created>
  <dcterms:modified xsi:type="dcterms:W3CDTF">2021-10-11T11:12:05Z</dcterms:modified>
</cp:coreProperties>
</file>